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18:00-18:30 Kuulumisia Kuurtanehelta I</w:t>
      </w:r>
    </w:p>
    <w:p>
      <w:r>
        <w:t>Canto-ryhmän konserttihetki Seinäjoen kaupunginkirjaston Lukuportaikossa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