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Hyllykalliokoti</w:t>
      </w:r>
    </w:p>
    <w:p>
      <w:r>
        <w:t>8.10.2023 sunnuntai</w:t>
      </w:r>
    </w:p>
    <w:p>
      <w:pPr>
        <w:pStyle w:val="Heading1"/>
      </w:pPr>
      <w:r>
        <w:t>8.10.2023 sunnuntai</w:t>
      </w:r>
    </w:p>
    <w:p>
      <w:pPr>
        <w:pStyle w:val="Heading2"/>
      </w:pPr>
      <w:r>
        <w:t>17:00-18:00 Kuulumisia Kuurtanehelta II</w:t>
      </w:r>
    </w:p>
    <w:p>
      <w:r>
        <w:t>Canto-ryhmän konsertti Hyllykallion srk-kodilla su 8.10.23, klo 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