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Yrityspalvelupiste Formu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 xml:space="preserve">18:00-20:00 Facebookin ja instagramin perusteet koulutus </w:t>
      </w:r>
    </w:p>
    <w:p>
      <w:r>
        <w:t xml:space="preserve">Sosiaalisen median koulutukset Ilmoittaudu mukaan sosiaalisen median käyttökoulutuksiin!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