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Koiraurheilukeskus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12:00-15:00 Koirakarkelot</w:t>
      </w:r>
    </w:p>
    <w:p>
      <w:r>
        <w:t>🐶 Tervetuloa viettämään koiramaista päivää sunnuntaina 15.10. Seinäjoelle!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