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Huissin Urheilutalo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13:00-15:00 Huissin Urheilutalolla sydänturvallisuustilaisuus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