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Seurantalo Seurala, Pojanluomalla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Seuralassa sydänturvallisuustilaisuus</w:t>
      </w:r>
    </w:p>
    <w:p>
      <w:r>
        <w:t>Tilaisuuden järjestäjätaho on saanut uuden sydäniskurin. Tietoa, taitoa, rohkaisua ja kertausta lähiympäristön asukkaille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