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17:00-19:00 Syrämmellä: Sami Yaffa</w:t>
      </w:r>
    </w:p>
    <w:p>
      <w:r>
        <w:t>Suositut Syrämmellä -klubit muuttaa Kalevan Navettaan</w:t>
      </w:r>
    </w:p>
    <w:p>
      <w:r>
        <w:t>Ennakkoon 34€ ja ovelta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