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19:00-21:00 Syrämmellä: Linda Lampenius &amp; Perttu Kivilaakso</w:t>
      </w:r>
    </w:p>
    <w:p>
      <w:r>
        <w:t>Suositut Syrämmellä -klubit muuttavat Kalevan Navettaan</w:t>
      </w:r>
    </w:p>
    <w:p>
      <w:r>
        <w:t>Ennakkoon 35€ ja ovelta 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