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19:30-23:00 Rock'n Roll Kabaree featuring Soundwave Explosion</w:t>
      </w:r>
    </w:p>
    <w:p>
      <w:r>
        <w:t>Mainio livebändi ja hyvää musiikkia maustettuna mehevällä burleskishowlla!</w:t>
      </w:r>
    </w:p>
    <w:p>
      <w:r>
        <w:t>Ennakkolippu 18 €, liput ovelta 22 € (Ihanaa Elämää jäsenet ennakkolippu 14 €) Ennakkoliput palvelumaksu 1 € / 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