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 xml:space="preserve">18:00-19:30 Muistojen bulevardi - live! </w:t>
      </w:r>
    </w:p>
    <w:p>
      <w:r>
        <w:t>Musiikkikonsertti muistojen bulevardi - live! Anna-Claudia Somero (laulu) ja Jouni Somero (piano, laulu ja nostalgiset tarinat)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