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10:00-16:00 Ähtäri Zoon Halloween</w:t>
      </w:r>
    </w:p>
    <w:p>
      <w:r>
        <w:t>Jännittävän kutkuttava Halloween eläinpuistossa</w:t>
      </w:r>
    </w:p>
    <w:p>
      <w:r>
        <w:t>Päivälippu paikan päältä ostettuna aikuiset 15€ lapset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