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Kuntosali Sali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 xml:space="preserve">14:00-15:30 Pop-Up Dancemix </w:t>
      </w:r>
    </w:p>
    <w:p>
      <w:r>
        <w:t>Tutustutaan katutansseihin</w:t>
      </w:r>
    </w:p>
    <w:p>
      <w:r>
        <w:t>15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