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Ilvesjoen nuorisoseurantalo Toimela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13:00-15:00 Elämän kaupat -näytelmä</w:t>
      </w:r>
    </w:p>
    <w:p>
      <w:r>
        <w:t>Ilvesjoen teatteri Saappa Nähärä esittää näytelmän "Elämän kaupat"</w:t>
      </w:r>
    </w:p>
    <w:p>
      <w:r>
        <w:t>Lipun hinta 20 €, sis.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