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keskustan Rantapuisto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12:00-22:00 Valoa ja varjoja -tapahtuma Alavuden keskustassa</w:t>
      </w:r>
    </w:p>
    <w:p>
      <w:r>
        <w:t>Valoa ja varjoja sekä Pöllöjä hintoja -tapahtuma on kaiken ikäisille suunnattu hyvän mielen tapahtuma.</w:t>
      </w:r>
    </w:p>
    <w:p>
      <w:r>
        <w:t>Pääosa tapahtumista maksuttomia.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