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09:30-11:15 Vanhustenviikkoon Vetreyttä kehoon!</w:t>
      </w:r>
    </w:p>
    <w:p>
      <w:r>
        <w:t>Ikäihmisille suunnattu avoin ja maksuton jumppahetki.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