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kirjasto</w:t>
      </w:r>
    </w:p>
    <w:p>
      <w:r>
        <w:t>7.10.2023 lauantai</w:t>
      </w:r>
    </w:p>
    <w:p>
      <w:pPr>
        <w:pStyle w:val="Heading1"/>
      </w:pPr>
      <w:r>
        <w:t>7.10.2023 lauantai</w:t>
      </w:r>
    </w:p>
    <w:p>
      <w:pPr>
        <w:pStyle w:val="Heading2"/>
      </w:pPr>
      <w:r>
        <w:t>10:00-15:00 Barbie-päivää vietetään la 7.10.23 klo 10-15 Jalasjärven kirjastossa!</w:t>
      </w:r>
    </w:p>
    <w:p>
      <w:r>
        <w:t>Kaikenikäisten tapahtuma, Ken tietää sen!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