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Oma Keikka -klubi: Veeti Parvi @ Eloonjääneet</w:t>
      </w:r>
    </w:p>
    <w:p>
      <w:r>
        <w:t>Kalevan Navetta, Kammio, Nyykoolinkatu 25. Ilmainen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