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19:00-20:00 Konstan Joulu</w:t>
      </w:r>
    </w:p>
    <w:p>
      <w:r>
        <w:t>Suomalaisten suosikki Konsta Hietanen lähtee jälleen kovasti toivotulle joulukiertueelle. Kiertue kattaa viisitoista paikkakuntaa.</w:t>
      </w:r>
    </w:p>
    <w:p>
      <w:r>
        <w:t>- Liput ennakkoon 32,50€, lapset 12,50€. Ovelta 35,00€/15,00€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