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2.10.2023 maanantai</w:t>
      </w:r>
    </w:p>
    <w:p>
      <w:pPr>
        <w:pStyle w:val="Heading1"/>
      </w:pPr>
      <w:r>
        <w:t>2.10.2023-31.10.2023</w:t>
      </w:r>
    </w:p>
    <w:p>
      <w:pPr>
        <w:pStyle w:val="Heading2"/>
      </w:pPr>
      <w:r>
        <w:t>12:00-19:00 Tuomo Loppi : taidenäyttely Jurvan kirjastossa</w:t>
      </w:r>
    </w:p>
    <w:p>
      <w:r>
        <w:t>Tuomo Loppi : taidenäyttely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