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Ulkoilualue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13:00-19:00 Pohjanmaan Classic Motor Show 2024</w:t>
      </w:r>
    </w:p>
    <w:p>
      <w:r>
        <w:t>Upeita klassikkoautoja ja -moottoripyöriä nähtävillä.</w:t>
      </w:r>
    </w:p>
    <w:p>
      <w:r>
        <w:t>Aikuiset - 10€, 10-15-vuotiaat - 5€. Lipunmyynti paikan päällä.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