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Hanhikosken kylätalo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18:00-20:00 Ylistaron Hanhikosken kylätalolla sydänturvallisuustilaisuus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