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12:00-13:00 Taiteilijatapaaminen</w:t>
      </w:r>
    </w:p>
    <w:p>
      <w:r>
        <w:t>KUUKAUDEN TAITEILIJA HILLA HAUTANEN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