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10:00-16:00 Jouluiset Maalaismarkkinat Seinäjoen Torikeskuksessa</w:t>
      </w:r>
    </w:p>
    <w:p>
      <w:r>
        <w:t xml:space="preserve">Myyntipöydät valtaavat Torikeskuksen katutason käytävät, liiketiloja  ja torin.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