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17:00-19:00 F-liiga Nurmon Jymy vs. TPS</w:t>
      </w:r>
    </w:p>
    <w:p>
      <w:r>
        <w:t>Miesten F-liigan salibandyottelu</w:t>
      </w:r>
    </w:p>
    <w:p>
      <w:r>
        <w:t>Liput Tiketistä, www.tiketti.fi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