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 Zoo</w:t>
      </w:r>
    </w:p>
    <w:p>
      <w:r>
        <w:t>9.12.2023 lauantai</w:t>
      </w:r>
    </w:p>
    <w:p>
      <w:pPr>
        <w:pStyle w:val="Heading1"/>
      </w:pPr>
      <w:r>
        <w:t>9.12.2023 lauantai</w:t>
      </w:r>
    </w:p>
    <w:p>
      <w:pPr>
        <w:pStyle w:val="Heading2"/>
      </w:pPr>
      <w:r>
        <w:t>10:00-14:00 Ähtäri Zoon Farmin Joulumarkkinat</w:t>
      </w:r>
    </w:p>
    <w:p>
      <w:r>
        <w:t>Joulumarkkinat idyllisissä Farmin maisemissa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