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19:00-20:15 Ida Paul &amp; Kalle Lindroth - Koko Suomi meidät näkee -kiertue</w:t>
      </w:r>
    </w:p>
    <w:p>
      <w:r>
        <w:t>Suomen ihastuttavin duo saapuu lokakuussa Seinäjoen Wiihde Areenalle!</w:t>
      </w:r>
    </w:p>
    <w:p>
      <w:r>
        <w:t>Liput 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