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20:00-04:00 Pandoran Kolmekymppiset</w:t>
      </w:r>
    </w:p>
    <w:p>
      <w:r>
        <w:t xml:space="preserve">Ruotsalaisartisti Pandora juhlii 30-vuotista uraansa juhlakiertueella loppuvuodesta! Mukana myös Waldo's People ja Ostbass. </w:t>
      </w:r>
    </w:p>
    <w:p>
      <w:r>
        <w:t xml:space="preserve">30 € ennakkoon / 35 € ovelta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