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18:00-19:00 Suvi Teräsniska - Joulun henki-kiertue</w:t>
      </w:r>
    </w:p>
    <w:p>
      <w:r>
        <w:t>Taitavana laulajana ja koskettavana tulkitsijana tutuksi tullut Suvi Teräsniska lähtee perinteiselle ja toivotulle joulukonserttikiertueelle</w:t>
      </w:r>
    </w:p>
    <w:p>
      <w:r>
        <w:t>Liput alk.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