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11:30-16:00 SOTAORPOSEMINAARI</w:t>
      </w:r>
    </w:p>
    <w:p>
      <w:r>
        <w:t>Sotaorposeminaari Kauhajoella 13.11 klo 11.30-16.00 IKH Areena</w:t>
      </w:r>
    </w:p>
    <w:p>
      <w:r>
        <w:t>30€ sis lounas ja 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