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>15:00-16:50 Näytelmä: Kauppa-auto</w:t>
      </w:r>
    </w:p>
    <w:p>
      <w:r>
        <w:t xml:space="preserve">1970 -luvulle sijoittuva maalaiskomedia kauppa-autojen sesonkiajasta. </w:t>
      </w:r>
    </w:p>
    <w:p>
      <w:r>
        <w:t>Peruslippu 20€ (sis. käsiohjelman)  Eläkeläiset, opiskelijat,  varusmiehet, työttömät 18€ (sis. käsiohjelman). Meillä käy myös SmartumPay.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