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11:00-14:00 Patikkaretki Vimpelin Lakeaharjulle</w:t>
      </w:r>
    </w:p>
    <w:p>
      <w:r>
        <w:t>Patikointi, retkeily, liikunta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