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10:00-12:00 CV-työpaja maahanmuuttajille Seinäjoen kirjastossa</w:t>
      </w:r>
    </w:p>
    <w:p>
      <w:r>
        <w:t>Tarvitsetko suomenkielisen CV:n? Tervetuloa työpajaan kirjastolle!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