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Vankkuritupa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17:00-19:00 Yhteisötreffit Peräseinäjoki</w:t>
      </w:r>
    </w:p>
    <w:p>
      <w:r>
        <w:t>Kylä- ja kaupunginosatoimijoiden Yhteisötreffit on tilaisuus, joka on avoin kaikille kylien ja kaupunginosien kehittämisestä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