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Aseman kylätalo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17:00-19:00 Yhteisötreffit Ylistaro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