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18:00-20:00 Yleisluento: Kirjailijavieraana Kalevi "Kale" Puonti</w:t>
      </w:r>
    </w:p>
    <w:p>
      <w:r>
        <w:t>Kirjailijavieraana Kalevi "Kale" Puonti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