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Kirkonkylän Nuorisoseura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19:00-21:00 Veikko Ahvenainen - Harmonikan juhlaa</w:t>
      </w:r>
    </w:p>
    <w:p>
      <w:r>
        <w:t>Veikko Ahvenainen - Harmonikan juhlaa Jurvan kirkonkylän nuorisoseuralla 14.10. klo 19:00</w:t>
      </w:r>
    </w:p>
    <w:p>
      <w:r>
        <w:t>Liput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