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10:00-17:00 Turvallisuus Trio - Syyslomakiertue Kurikassa 19.10.</w:t>
      </w:r>
    </w:p>
    <w:p>
      <w:r>
        <w:t>Turvallisuus Trio - Syyslomakiertue Kurikassa 19.10.  Kiertuepaikat: Jurvan kirjasto, Kurikan kirjasto, Jalasjärven kirjasto.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