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 xml:space="preserve">17:00-23:00 Pikkujoulut pienille ryhmille 5.12. </w:t>
      </w:r>
    </w:p>
    <w:p>
      <w:r>
        <w:t>Haluaisit viettää pikkujoulut kyröllä, mutta et saa kasaan 10 hengen porukkaa?</w:t>
      </w:r>
    </w:p>
    <w:p>
      <w:r>
        <w:t>Hinta 89 € /hlö sisältäen illallisen, tislaamokierroksen ja tastingin. Varaa vierailuun aikaa n. 4h. Olet tervetullut iltaan yksin, kaksin tai alle 10 hengen porukalla. Varaukset sähköpostitse visit@kyrodistillery.com. Mainitsethan varauksen yhteydessä kumpaanko kattaukseen olet varaamassa paikkoja.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