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Luomankylän koulu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18:00-20:00 Sydänturvallisuustilaisuus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