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15:00-21:00 Asunnottomien yö 17.10.2023</w:t>
      </w:r>
    </w:p>
    <w:p>
      <w:r>
        <w:t>Asunnottomien yötä sekä YK:n köyhyyden ja syrjäytymisen vastaista päivää vietetään Seinäjoen keskustorilla 17.10.2023 klo 15-18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