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17:00-19:30 Kurikan Soittokunnan 125-vuotisjuhlakonsertti</w:t>
      </w:r>
    </w:p>
    <w:p>
      <w:r>
        <w:t>Ohjelmassa kattavasti klassikoita, popmusiikkihelmiä, yllätyksiä ja konserttisävelmiä. Solistina Heini Ikonen</w:t>
      </w:r>
    </w:p>
    <w:p>
      <w:r>
        <w:t>20€ ennakkolippu/ soittajilta, Veikon Kone Kurikka (käteisellä), lippu.fi 25€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