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19:00-21:00 Kurpitsa-näytelmä Jurvan Teatterissa, ensi-ilta 21.10. klo. 19!</w:t>
      </w:r>
    </w:p>
    <w:p>
      <w:r>
        <w:t>Jurvan Teatterin tämän syksyn näytelmänä koko perheen hulvaton komedia Kurpitsa!</w:t>
      </w:r>
    </w:p>
    <w:p>
      <w:r>
        <w:t>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