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Roveksen teollisuusalue, Pajantie 7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10:00-17:00 Seinäjoen rekkaspottaus- ja liikenneturvapäivä</w:t>
      </w:r>
    </w:p>
    <w:p>
      <w:r>
        <w:t>Ilmainen tapahtuma rekkaspottaajille ja kaikille isoista ajoneuvoista kiinnostuneille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