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TC-rakennus, Piiri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16:00-20:00 VALON PIIRI</w:t>
      </w:r>
    </w:p>
    <w:p>
      <w:r>
        <w:t>Koko perheen valotapahtuma Piirillä pe 3.11. klo 16-20 ja la 4.11. klo 12-20.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