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18:00-19:00 Runoilta Arto Juurakko ”Mitä ikää!”</w:t>
      </w:r>
    </w:p>
    <w:p>
      <w:r>
        <w:t>Runoillassa Arto Juurakko esittelee uusinta murrerunokirjaa ”Mitä ikää!” Kahvilan herkut ostettavissa klo 17 alk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