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 xml:space="preserve">19:00-21:30 Performanssiklubi Haunted Objects </w:t>
      </w:r>
    </w:p>
    <w:p>
      <w:r>
        <w:t>Ole utelias ja tule paikalle viettämään iltaa kanssamme performanssitaiteen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