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Go-Rento OY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Lokakuun saippuapaja 25.10.2023</w:t>
      </w:r>
    </w:p>
    <w:p>
      <w:r>
        <w:t>Avoin työpaja, jossa pääset ohjatusti valmistamaan saippuaa.</w:t>
      </w:r>
    </w:p>
    <w:p>
      <w:r>
        <w:t>65€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