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13:00-15:15 ÄMMÄT! Mieluummin överit kuin vajarit 10-vuotisjuhlakonsertti</w:t>
      </w:r>
    </w:p>
    <w:p>
      <w:r>
        <w:t>Tervetuloa mukaan juhlimaan ÄMMÄT! -lauluyhtyeen 10-vuotista matkaa Nuorisokeskukselle joulukuussa.</w:t>
      </w:r>
    </w:p>
    <w:p>
      <w:r>
        <w:t>Liput: Ennakoon 18€/15€*, ovelta 20€/18€*. *Alennuslippuun ovat oikeutettuja opiskelijat, eläkeläiset, varushenkilöt ja työttömät.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