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08:30-11:00 Valmennussarja mikro- ja pk-yrityksille: Tiedosta kilpailukykyä</w:t>
      </w:r>
    </w:p>
    <w:p>
      <w:r>
        <w:t>Mitä dataa yrityksen olisi hyvä kerätä? Miten omaa jo olemassa olevaa dataa voi hyödyntää?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