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17:30-20:00 Vanhempainilta - some, päihteet ja pelaaminen lasten arjessa</w:t>
      </w:r>
    </w:p>
    <w:p>
      <w:r>
        <w:t>Vanhempainilta alakouluikäisten huoltajille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